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554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Валевской Виолетты Валерьевны,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Валевская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Валевская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образом, о причинах неявки суд не уведомил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Валевской В.В.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Валевской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40002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Валевской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Валевской В.В.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Валев</w:t>
      </w:r>
      <w:r>
        <w:rPr>
          <w:rFonts w:ascii="Times New Roman" w:eastAsia="Times New Roman" w:hAnsi="Times New Roman" w:cs="Times New Roman"/>
          <w:sz w:val="28"/>
          <w:szCs w:val="28"/>
        </w:rPr>
        <w:t>скую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Виолетт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Валерьевн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554-2611/2025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>
        <w:rPr>
          <w:rFonts w:ascii="Times New Roman" w:eastAsia="Times New Roman" w:hAnsi="Times New Roman" w:cs="Times New Roman"/>
          <w:sz w:val="18"/>
          <w:szCs w:val="18"/>
        </w:rPr>
        <w:t>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6">
    <w:name w:val="cat-UserDefined grp-2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